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63C5" w14:textId="77777777" w:rsidR="0051571D" w:rsidRDefault="00000000">
      <w:pPr>
        <w:pStyle w:val="Heading1"/>
      </w:pPr>
      <w:r>
        <w:t>Example IEP Meeting Videos for Training &amp; Observation</w:t>
      </w:r>
    </w:p>
    <w:p w14:paraId="260D70A2" w14:textId="77777777" w:rsidR="0051571D" w:rsidRDefault="00000000">
      <w:pPr>
        <w:pStyle w:val="Heading2"/>
      </w:pPr>
      <w:r>
        <w:t>1. Mock IEP Meeting: A Student with Special Needs</w:t>
      </w:r>
    </w:p>
    <w:p w14:paraId="6CA6B843" w14:textId="77777777" w:rsidR="0051571D" w:rsidRDefault="00000000">
      <w:r>
        <w:t>A polished mock meeting showing clear introductions, data review, and collaborative planning—a great model for facilitator training.</w:t>
      </w:r>
    </w:p>
    <w:p w14:paraId="52F7D222" w14:textId="3354D920" w:rsidR="0051571D" w:rsidRDefault="00000000">
      <w:r>
        <w:t xml:space="preserve">Watch here: </w:t>
      </w:r>
      <w:hyperlink r:id="rId6" w:history="1">
        <w:r w:rsidR="00B917A7" w:rsidRPr="008D40CB">
          <w:rPr>
            <w:rStyle w:val="Hyperlink"/>
          </w:rPr>
          <w:t>https://www.youtube.com/watch?v=_7rB_9gl3kQ</w:t>
        </w:r>
      </w:hyperlink>
      <w:r w:rsidR="00B917A7">
        <w:t xml:space="preserve"> </w:t>
      </w:r>
    </w:p>
    <w:p w14:paraId="08453C7E" w14:textId="77777777" w:rsidR="0051571D" w:rsidRDefault="00000000">
      <w:pPr>
        <w:pStyle w:val="Heading2"/>
      </w:pPr>
      <w:r>
        <w:t>2. IEP Meeting Role Play Video (Kyle Hutchins)</w:t>
      </w:r>
    </w:p>
    <w:p w14:paraId="632E74F4" w14:textId="77777777" w:rsidR="0051571D" w:rsidRDefault="00000000">
      <w:r>
        <w:t>A structured role-play with scripted parts for educators and parents, ideal for observing team interaction dynamics.</w:t>
      </w:r>
    </w:p>
    <w:p w14:paraId="0849A3EA" w14:textId="28405773" w:rsidR="0051571D" w:rsidRDefault="00000000">
      <w:r>
        <w:t xml:space="preserve">Watch here: </w:t>
      </w:r>
      <w:hyperlink r:id="rId7" w:history="1">
        <w:r w:rsidR="00B917A7" w:rsidRPr="008D40CB">
          <w:rPr>
            <w:rStyle w:val="Hyperlink"/>
          </w:rPr>
          <w:t>https://www.youtube.com/watch?v=k5_atIL0ruo</w:t>
        </w:r>
      </w:hyperlink>
      <w:r w:rsidR="00B917A7">
        <w:t xml:space="preserve"> </w:t>
      </w:r>
    </w:p>
    <w:p w14:paraId="0C21F15F" w14:textId="77777777" w:rsidR="0051571D" w:rsidRDefault="00000000">
      <w:pPr>
        <w:pStyle w:val="Heading2"/>
      </w:pPr>
      <w:r>
        <w:t>3. The IEP Team Process: Chapter 5 – The IEP Meeting</w:t>
      </w:r>
    </w:p>
    <w:p w14:paraId="0D35872E" w14:textId="77777777" w:rsidR="0051571D" w:rsidRDefault="00000000">
      <w:r>
        <w:t>Part of a step-by-step series that follows an actual IEP team through each stage of the meeting process.</w:t>
      </w:r>
    </w:p>
    <w:p w14:paraId="598FB5FE" w14:textId="7626FB66" w:rsidR="0051571D" w:rsidRDefault="00000000">
      <w:r>
        <w:t xml:space="preserve">Watch here: </w:t>
      </w:r>
      <w:hyperlink r:id="rId8" w:history="1">
        <w:r w:rsidR="00B917A7" w:rsidRPr="008D40CB">
          <w:rPr>
            <w:rStyle w:val="Hyperlink"/>
          </w:rPr>
          <w:t>https://www.youtube.com/watch?v=ok0irMNfKmY</w:t>
        </w:r>
      </w:hyperlink>
      <w:r w:rsidR="00B917A7">
        <w:t xml:space="preserve"> </w:t>
      </w:r>
    </w:p>
    <w:p w14:paraId="7945B9A5" w14:textId="77777777" w:rsidR="0051571D" w:rsidRDefault="00000000">
      <w:pPr>
        <w:pStyle w:val="Heading2"/>
      </w:pPr>
      <w:r>
        <w:t>4. Example of a Successful IEP Meeting</w:t>
      </w:r>
    </w:p>
    <w:p w14:paraId="02EFF01F" w14:textId="77777777" w:rsidR="0051571D" w:rsidRDefault="00000000">
      <w:r>
        <w:t>Demonstrates collaborative facilitation and best practices in action, focusing on student-centered goal setting.</w:t>
      </w:r>
    </w:p>
    <w:p w14:paraId="49DB8E6F" w14:textId="2E626260" w:rsidR="0051571D" w:rsidRDefault="00000000">
      <w:r>
        <w:t xml:space="preserve">Watch here: </w:t>
      </w:r>
      <w:hyperlink r:id="rId9" w:history="1">
        <w:r w:rsidR="00B917A7" w:rsidRPr="008D40CB">
          <w:rPr>
            <w:rStyle w:val="Hyperlink"/>
          </w:rPr>
          <w:t>https://www.youtube.com/watch?v=d44wPE9azXk</w:t>
        </w:r>
      </w:hyperlink>
      <w:r w:rsidR="00B917A7">
        <w:t xml:space="preserve"> </w:t>
      </w:r>
    </w:p>
    <w:p w14:paraId="5A10F8F6" w14:textId="4A9C3451" w:rsidR="0051571D" w:rsidRDefault="0051571D"/>
    <w:sectPr w:rsidR="005157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9717844">
    <w:abstractNumId w:val="8"/>
  </w:num>
  <w:num w:numId="2" w16cid:durableId="115566252">
    <w:abstractNumId w:val="6"/>
  </w:num>
  <w:num w:numId="3" w16cid:durableId="1643267458">
    <w:abstractNumId w:val="5"/>
  </w:num>
  <w:num w:numId="4" w16cid:durableId="613901755">
    <w:abstractNumId w:val="4"/>
  </w:num>
  <w:num w:numId="5" w16cid:durableId="813642470">
    <w:abstractNumId w:val="7"/>
  </w:num>
  <w:num w:numId="6" w16cid:durableId="1318462872">
    <w:abstractNumId w:val="3"/>
  </w:num>
  <w:num w:numId="7" w16cid:durableId="399181201">
    <w:abstractNumId w:val="2"/>
  </w:num>
  <w:num w:numId="8" w16cid:durableId="854615821">
    <w:abstractNumId w:val="1"/>
  </w:num>
  <w:num w:numId="9" w16cid:durableId="12022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571D"/>
    <w:rsid w:val="00AA1D8D"/>
    <w:rsid w:val="00B47730"/>
    <w:rsid w:val="00B917A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3E87A"/>
  <w14:defaultImageDpi w14:val="300"/>
  <w15:docId w15:val="{6A066753-A41A-4048-9D7B-FCCFD3EB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91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k0irMNfKm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5_atIL0ru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_7rB_9gl3k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44wPE9azX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Kamman, Meg</cp:lastModifiedBy>
  <cp:revision>2</cp:revision>
  <dcterms:created xsi:type="dcterms:W3CDTF">2025-07-17T20:55:00Z</dcterms:created>
  <dcterms:modified xsi:type="dcterms:W3CDTF">2025-07-17T20:55:00Z</dcterms:modified>
  <cp:category/>
</cp:coreProperties>
</file>